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2257F" w14:textId="242FDF85" w:rsidR="004F6085" w:rsidRPr="00960801" w:rsidRDefault="00960801" w:rsidP="00FC2657">
      <w:pPr>
        <w:pStyle w:val="Kop1"/>
        <w:jc w:val="center"/>
        <w:rPr>
          <w:color w:val="000000" w:themeColor="text1"/>
          <w:sz w:val="40"/>
        </w:rPr>
      </w:pPr>
      <w:r w:rsidRPr="00960801">
        <w:rPr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470D9D2F" wp14:editId="3A9E39A5">
            <wp:simplePos x="0" y="0"/>
            <wp:positionH relativeFrom="column">
              <wp:posOffset>5342043</wp:posOffset>
            </wp:positionH>
            <wp:positionV relativeFrom="paragraph">
              <wp:posOffset>212</wp:posOffset>
            </wp:positionV>
            <wp:extent cx="1040130" cy="1388110"/>
            <wp:effectExtent l="0" t="0" r="1270" b="0"/>
            <wp:wrapSquare wrapText="bothSides"/>
            <wp:docPr id="2" name="Afbeelding 1" descr="C:\Users\Gebruiker\Pictures\logo_vvphilippin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:\Users\Gebruiker\Pictures\logo_vvphilippine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379D4">
        <w:rPr>
          <w:color w:val="000000" w:themeColor="text1"/>
          <w:sz w:val="40"/>
        </w:rPr>
        <w:t>Wijzigingsformulier</w:t>
      </w:r>
      <w:proofErr w:type="spellEnd"/>
      <w:r w:rsidRPr="00960801">
        <w:rPr>
          <w:color w:val="000000" w:themeColor="text1"/>
          <w:sz w:val="40"/>
        </w:rPr>
        <w:t xml:space="preserve"> VV Philippine</w:t>
      </w:r>
    </w:p>
    <w:p w14:paraId="6173A40A" w14:textId="77777777" w:rsidR="00960801" w:rsidRPr="00960801" w:rsidRDefault="00960801" w:rsidP="00960801"/>
    <w:p w14:paraId="752117FF" w14:textId="52815105" w:rsidR="005379D4" w:rsidRDefault="005379D4">
      <w:pPr>
        <w:pStyle w:val="Kop2"/>
        <w:rPr>
          <w:color w:val="000000" w:themeColor="text1"/>
        </w:rPr>
      </w:pPr>
      <w:r>
        <w:rPr>
          <w:color w:val="000000" w:themeColor="text1"/>
        </w:rPr>
        <w:t xml:space="preserve">Datum ingang </w:t>
      </w:r>
      <w:proofErr w:type="spellStart"/>
      <w:r>
        <w:rPr>
          <w:color w:val="000000" w:themeColor="text1"/>
        </w:rPr>
        <w:t>wijziging</w:t>
      </w:r>
      <w:proofErr w:type="spellEnd"/>
      <w:r>
        <w:rPr>
          <w:color w:val="000000" w:themeColor="text1"/>
        </w:rPr>
        <w:t>:</w:t>
      </w:r>
      <w:r w:rsidRPr="005379D4">
        <w:rPr>
          <w:color w:val="000000" w:themeColor="text1"/>
          <w:sz w:val="22"/>
          <w:szCs w:val="22"/>
        </w:rPr>
        <w:t xml:space="preserve"> </w:t>
      </w:r>
      <w:r w:rsidRPr="005379D4">
        <w:rPr>
          <w:color w:val="000000" w:themeColor="text1"/>
          <w:sz w:val="22"/>
          <w:szCs w:val="22"/>
        </w:rPr>
        <w:t>........................................</w:t>
      </w:r>
    </w:p>
    <w:p w14:paraId="2C0B5B38" w14:textId="434EAB61" w:rsidR="004F6085" w:rsidRPr="00960801" w:rsidRDefault="004F6085">
      <w:pPr>
        <w:pStyle w:val="Kop2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F6085" w14:paraId="6D3404EE" w14:textId="77777777">
        <w:tc>
          <w:tcPr>
            <w:tcW w:w="4320" w:type="dxa"/>
          </w:tcPr>
          <w:p w14:paraId="4AB72E3D" w14:textId="77777777" w:rsidR="004F6085" w:rsidRDefault="00000000">
            <w:r>
              <w:t>Naam (achternaam, voorletters)</w:t>
            </w:r>
          </w:p>
        </w:tc>
        <w:tc>
          <w:tcPr>
            <w:tcW w:w="4320" w:type="dxa"/>
          </w:tcPr>
          <w:p w14:paraId="7075AB28" w14:textId="77777777" w:rsidR="004F6085" w:rsidRDefault="00000000">
            <w:r>
              <w:t>........................................</w:t>
            </w:r>
          </w:p>
        </w:tc>
      </w:tr>
      <w:tr w:rsidR="004F6085" w14:paraId="3DB7DD1A" w14:textId="77777777">
        <w:tc>
          <w:tcPr>
            <w:tcW w:w="4320" w:type="dxa"/>
          </w:tcPr>
          <w:p w14:paraId="7FAE11C6" w14:textId="77777777" w:rsidR="004F6085" w:rsidRDefault="00000000">
            <w:r>
              <w:t>Roepnaam</w:t>
            </w:r>
          </w:p>
        </w:tc>
        <w:tc>
          <w:tcPr>
            <w:tcW w:w="4320" w:type="dxa"/>
          </w:tcPr>
          <w:p w14:paraId="53ECC7BF" w14:textId="77777777" w:rsidR="004F6085" w:rsidRDefault="00000000">
            <w:r>
              <w:t>........................................</w:t>
            </w:r>
          </w:p>
        </w:tc>
      </w:tr>
    </w:tbl>
    <w:p w14:paraId="1609410D" w14:textId="02F752B4" w:rsidR="004F6085" w:rsidRPr="00960801" w:rsidRDefault="005379D4">
      <w:pPr>
        <w:pStyle w:val="Kop2"/>
        <w:rPr>
          <w:color w:val="000000" w:themeColor="text1"/>
        </w:rPr>
      </w:pPr>
      <w:r>
        <w:rPr>
          <w:color w:val="000000" w:themeColor="text1"/>
        </w:rPr>
        <w:t>1</w:t>
      </w:r>
      <w:r w:rsidR="00000000" w:rsidRPr="00960801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Verhuizing</w:t>
      </w:r>
      <w:proofErr w:type="spellEnd"/>
      <w:r>
        <w:rPr>
          <w:color w:val="000000" w:themeColor="text1"/>
        </w:rPr>
        <w:t xml:space="preserve"> of </w:t>
      </w:r>
      <w:proofErr w:type="spellStart"/>
      <w:r>
        <w:rPr>
          <w:color w:val="000000" w:themeColor="text1"/>
        </w:rPr>
        <w:t>anders</w:t>
      </w:r>
      <w:proofErr w:type="spellEnd"/>
      <w:r>
        <w:rPr>
          <w:color w:val="000000" w:themeColor="text1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F6085" w14:paraId="2A0ADFAA" w14:textId="77777777">
        <w:tc>
          <w:tcPr>
            <w:tcW w:w="4320" w:type="dxa"/>
          </w:tcPr>
          <w:p w14:paraId="7C113D33" w14:textId="77777777" w:rsidR="004F6085" w:rsidRDefault="00000000">
            <w:r>
              <w:t>Straatnaam + huisnummer</w:t>
            </w:r>
          </w:p>
        </w:tc>
        <w:tc>
          <w:tcPr>
            <w:tcW w:w="4320" w:type="dxa"/>
          </w:tcPr>
          <w:p w14:paraId="3C65D78C" w14:textId="77777777" w:rsidR="004F6085" w:rsidRDefault="00000000">
            <w:r>
              <w:t>........................................</w:t>
            </w:r>
          </w:p>
        </w:tc>
      </w:tr>
      <w:tr w:rsidR="004F6085" w14:paraId="6665B6C7" w14:textId="77777777">
        <w:tc>
          <w:tcPr>
            <w:tcW w:w="4320" w:type="dxa"/>
          </w:tcPr>
          <w:p w14:paraId="7E33535F" w14:textId="77777777" w:rsidR="004F6085" w:rsidRDefault="00000000">
            <w:r>
              <w:t>Postcode</w:t>
            </w:r>
          </w:p>
        </w:tc>
        <w:tc>
          <w:tcPr>
            <w:tcW w:w="4320" w:type="dxa"/>
          </w:tcPr>
          <w:p w14:paraId="121262D1" w14:textId="77777777" w:rsidR="004F6085" w:rsidRDefault="00000000">
            <w:r>
              <w:t>........................................</w:t>
            </w:r>
          </w:p>
        </w:tc>
      </w:tr>
      <w:tr w:rsidR="004F6085" w14:paraId="75988FDF" w14:textId="77777777">
        <w:tc>
          <w:tcPr>
            <w:tcW w:w="4320" w:type="dxa"/>
          </w:tcPr>
          <w:p w14:paraId="530A02E6" w14:textId="77777777" w:rsidR="004F6085" w:rsidRDefault="00000000">
            <w:proofErr w:type="spellStart"/>
            <w:r>
              <w:t>Woonplaats</w:t>
            </w:r>
            <w:proofErr w:type="spellEnd"/>
          </w:p>
          <w:p w14:paraId="1D38557D" w14:textId="77777777" w:rsidR="00FC2657" w:rsidRDefault="00FC2657">
            <w:proofErr w:type="spellStart"/>
            <w:r>
              <w:t>Telefoon</w:t>
            </w:r>
            <w:proofErr w:type="spellEnd"/>
          </w:p>
          <w:p w14:paraId="6721DBBD" w14:textId="075BFA57" w:rsidR="00FC2657" w:rsidRDefault="00FC2657">
            <w:r>
              <w:t>E-</w:t>
            </w:r>
            <w:proofErr w:type="spellStart"/>
            <w:r>
              <w:t>mailadres</w:t>
            </w:r>
            <w:proofErr w:type="spellEnd"/>
          </w:p>
        </w:tc>
        <w:tc>
          <w:tcPr>
            <w:tcW w:w="4320" w:type="dxa"/>
          </w:tcPr>
          <w:p w14:paraId="517F2B8A" w14:textId="77777777" w:rsidR="004F6085" w:rsidRDefault="00000000">
            <w:r>
              <w:t>........................................</w:t>
            </w:r>
          </w:p>
          <w:p w14:paraId="3182E8B3" w14:textId="77777777" w:rsidR="00FC2657" w:rsidRDefault="00FC2657">
            <w:r>
              <w:t>........................................</w:t>
            </w:r>
          </w:p>
          <w:p w14:paraId="18F7CDA2" w14:textId="0625F7F1" w:rsidR="00FC2657" w:rsidRDefault="00FC2657">
            <w:r>
              <w:t>........................................</w:t>
            </w:r>
          </w:p>
        </w:tc>
      </w:tr>
      <w:tr w:rsidR="00FC2657" w14:paraId="045731A3" w14:textId="77777777">
        <w:tc>
          <w:tcPr>
            <w:tcW w:w="4320" w:type="dxa"/>
          </w:tcPr>
          <w:p w14:paraId="35E194DB" w14:textId="77777777" w:rsidR="00FC2657" w:rsidRDefault="00FC2657"/>
        </w:tc>
        <w:tc>
          <w:tcPr>
            <w:tcW w:w="4320" w:type="dxa"/>
          </w:tcPr>
          <w:p w14:paraId="2A18613D" w14:textId="77777777" w:rsidR="00FC2657" w:rsidRDefault="00FC2657"/>
        </w:tc>
      </w:tr>
    </w:tbl>
    <w:p w14:paraId="2E640547" w14:textId="652C73B8" w:rsidR="004F6085" w:rsidRPr="00960801" w:rsidRDefault="005379D4">
      <w:pPr>
        <w:pStyle w:val="Kop2"/>
        <w:rPr>
          <w:color w:val="000000" w:themeColor="text1"/>
        </w:rPr>
      </w:pPr>
      <w:r>
        <w:rPr>
          <w:color w:val="000000" w:themeColor="text1"/>
        </w:rPr>
        <w:t>2</w:t>
      </w:r>
      <w:r w:rsidR="00000000" w:rsidRPr="00960801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Wijzigen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lidmaatschap</w:t>
      </w:r>
      <w:proofErr w:type="spellEnd"/>
      <w:r>
        <w:rPr>
          <w:color w:val="000000" w:themeColor="text1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</w:tblGrid>
      <w:tr w:rsidR="005379D4" w14:paraId="0E5B5E5B" w14:textId="77777777" w:rsidTr="005379D4">
        <w:tc>
          <w:tcPr>
            <w:tcW w:w="4320" w:type="dxa"/>
          </w:tcPr>
          <w:p w14:paraId="0414D40E" w14:textId="77777777" w:rsidR="005379D4" w:rsidRDefault="005379D4" w:rsidP="005379D4">
            <w:r>
              <w:t xml:space="preserve">Ik ben </w:t>
            </w:r>
            <w:proofErr w:type="spellStart"/>
            <w:r w:rsidRPr="005379D4">
              <w:rPr>
                <w:b/>
                <w:bCs/>
                <w:i/>
                <w:iCs/>
              </w:rPr>
              <w:t>spelend</w:t>
            </w:r>
            <w:proofErr w:type="spellEnd"/>
            <w:r w:rsidRPr="005379D4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5379D4">
              <w:rPr>
                <w:b/>
                <w:bCs/>
                <w:i/>
                <w:iCs/>
              </w:rPr>
              <w:t>steunend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wordt</w:t>
            </w:r>
            <w:proofErr w:type="spellEnd"/>
            <w:r>
              <w:t xml:space="preserve"> </w:t>
            </w:r>
          </w:p>
          <w:p w14:paraId="4E2B3049" w14:textId="256190D2" w:rsidR="005379D4" w:rsidRDefault="005379D4" w:rsidP="005379D4">
            <w:proofErr w:type="spellStart"/>
            <w:r w:rsidRPr="005379D4">
              <w:rPr>
                <w:b/>
                <w:bCs/>
                <w:i/>
                <w:iCs/>
              </w:rPr>
              <w:t>spelend</w:t>
            </w:r>
            <w:proofErr w:type="spellEnd"/>
            <w:r w:rsidRPr="005379D4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5379D4">
              <w:rPr>
                <w:b/>
                <w:bCs/>
                <w:i/>
                <w:iCs/>
              </w:rPr>
              <w:t>steunend</w:t>
            </w:r>
            <w:proofErr w:type="spellEnd"/>
            <w:r>
              <w:t xml:space="preserve"> lid (</w:t>
            </w:r>
            <w:proofErr w:type="spellStart"/>
            <w:r>
              <w:t>doorhalen</w:t>
            </w:r>
            <w:proofErr w:type="spellEnd"/>
            <w:r>
              <w:t xml:space="preserve"> wat van </w:t>
            </w:r>
            <w:proofErr w:type="spellStart"/>
            <w:r>
              <w:t>toepassing</w:t>
            </w:r>
            <w:proofErr w:type="spellEnd"/>
            <w:r>
              <w:t xml:space="preserve"> is)</w:t>
            </w:r>
          </w:p>
        </w:tc>
      </w:tr>
    </w:tbl>
    <w:p w14:paraId="7D4406A4" w14:textId="62268D5A" w:rsidR="00960801" w:rsidRDefault="005379D4">
      <w:pPr>
        <w:rPr>
          <w:b/>
          <w:bCs/>
          <w:i/>
          <w:iCs/>
        </w:rPr>
      </w:pPr>
      <w:r>
        <w:rPr>
          <w:b/>
          <w:bCs/>
          <w:i/>
          <w:iCs/>
        </w:rPr>
        <w:br w:type="textWrapping" w:clear="all"/>
      </w:r>
    </w:p>
    <w:p w14:paraId="3C54FC96" w14:textId="77777777" w:rsidR="005379D4" w:rsidRDefault="005379D4">
      <w:pPr>
        <w:rPr>
          <w:b/>
          <w:bCs/>
          <w:i/>
          <w:iCs/>
        </w:rPr>
      </w:pPr>
    </w:p>
    <w:p w14:paraId="57D09BAB" w14:textId="77777777" w:rsidR="005379D4" w:rsidRDefault="005379D4">
      <w:pPr>
        <w:rPr>
          <w:b/>
          <w:bCs/>
          <w:i/>
          <w:iCs/>
        </w:rPr>
      </w:pPr>
    </w:p>
    <w:p w14:paraId="4A1AC2DD" w14:textId="77777777" w:rsidR="005379D4" w:rsidRDefault="005379D4">
      <w:pPr>
        <w:rPr>
          <w:b/>
          <w:bCs/>
          <w:i/>
          <w:iCs/>
        </w:rPr>
      </w:pPr>
    </w:p>
    <w:p w14:paraId="7D243808" w14:textId="77777777" w:rsidR="005379D4" w:rsidRDefault="005379D4">
      <w:pPr>
        <w:rPr>
          <w:b/>
          <w:bCs/>
          <w:i/>
          <w:iCs/>
        </w:rPr>
      </w:pPr>
    </w:p>
    <w:p w14:paraId="535F6E3A" w14:textId="77777777" w:rsidR="005379D4" w:rsidRDefault="005379D4">
      <w:pPr>
        <w:rPr>
          <w:b/>
          <w:bCs/>
          <w:i/>
          <w:iCs/>
        </w:rPr>
      </w:pPr>
    </w:p>
    <w:p w14:paraId="208B3D5A" w14:textId="77777777" w:rsidR="005379D4" w:rsidRDefault="005379D4">
      <w:pPr>
        <w:rPr>
          <w:b/>
          <w:bCs/>
          <w:i/>
          <w:iCs/>
        </w:rPr>
      </w:pPr>
    </w:p>
    <w:p w14:paraId="01FE81CC" w14:textId="5324725B" w:rsidR="004F6085" w:rsidRPr="005379D4" w:rsidRDefault="005379D4">
      <w:pPr>
        <w:pStyle w:val="Kop2"/>
        <w:rPr>
          <w:color w:val="000000" w:themeColor="text1"/>
        </w:rPr>
      </w:pPr>
      <w:r w:rsidRPr="005379D4">
        <w:rPr>
          <w:color w:val="000000" w:themeColor="text1"/>
        </w:rPr>
        <w:lastRenderedPageBreak/>
        <w:t>3</w:t>
      </w:r>
      <w:r w:rsidR="00000000" w:rsidRPr="005379D4"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Stoppen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lidmaatschap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F6085" w14:paraId="15C19C39" w14:textId="77777777">
        <w:tc>
          <w:tcPr>
            <w:tcW w:w="4320" w:type="dxa"/>
          </w:tcPr>
          <w:p w14:paraId="1BC63146" w14:textId="1C21F173" w:rsidR="004F6085" w:rsidRDefault="005379D4">
            <w:r>
              <w:t xml:space="preserve">Ik </w:t>
            </w:r>
            <w:proofErr w:type="spellStart"/>
            <w:r>
              <w:t>schrijf</w:t>
            </w:r>
            <w:proofErr w:type="spellEnd"/>
            <w:r>
              <w:t xml:space="preserve"> </w:t>
            </w:r>
            <w:proofErr w:type="spellStart"/>
            <w:r>
              <w:t>mij</w:t>
            </w:r>
            <w:proofErr w:type="spellEnd"/>
            <w:r>
              <w:t xml:space="preserve"> </w:t>
            </w:r>
            <w:proofErr w:type="spellStart"/>
            <w:r>
              <w:t>uit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lid van VV Philippine</w:t>
            </w:r>
          </w:p>
        </w:tc>
        <w:tc>
          <w:tcPr>
            <w:tcW w:w="4320" w:type="dxa"/>
          </w:tcPr>
          <w:p w14:paraId="1D5D0CD2" w14:textId="02064C9C" w:rsidR="004F6085" w:rsidRDefault="005379D4">
            <w:r>
              <w:t>JA / NEE</w:t>
            </w:r>
          </w:p>
        </w:tc>
      </w:tr>
      <w:tr w:rsidR="004F6085" w14:paraId="0FF389C9" w14:textId="77777777">
        <w:tc>
          <w:tcPr>
            <w:tcW w:w="4320" w:type="dxa"/>
          </w:tcPr>
          <w:p w14:paraId="7523CF4F" w14:textId="77777777" w:rsidR="004F6085" w:rsidRDefault="005379D4">
            <w:r>
              <w:t xml:space="preserve">Ik ga </w:t>
            </w:r>
            <w:proofErr w:type="spellStart"/>
            <w:r>
              <w:t>naar</w:t>
            </w:r>
            <w:proofErr w:type="spellEnd"/>
            <w:r>
              <w:t xml:space="preserve">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andere</w:t>
            </w:r>
            <w:proofErr w:type="spellEnd"/>
            <w:r>
              <w:t xml:space="preserve"> </w:t>
            </w:r>
            <w:proofErr w:type="spellStart"/>
            <w:r>
              <w:t>vereniging</w:t>
            </w:r>
            <w:proofErr w:type="spellEnd"/>
          </w:p>
          <w:p w14:paraId="1631C6B3" w14:textId="77777777" w:rsidR="005379D4" w:rsidRDefault="005379D4">
            <w:r>
              <w:t xml:space="preserve">Naam </w:t>
            </w:r>
            <w:proofErr w:type="spellStart"/>
            <w:r>
              <w:t>andere</w:t>
            </w:r>
            <w:proofErr w:type="spellEnd"/>
            <w:r>
              <w:t xml:space="preserve"> </w:t>
            </w:r>
            <w:proofErr w:type="spellStart"/>
            <w:r>
              <w:t>vereniging</w:t>
            </w:r>
            <w:proofErr w:type="spellEnd"/>
            <w:r>
              <w:t>:</w:t>
            </w:r>
          </w:p>
          <w:p w14:paraId="3ECD1193" w14:textId="77777777" w:rsidR="005379D4" w:rsidRDefault="005379D4"/>
          <w:p w14:paraId="172DFEF9" w14:textId="77777777" w:rsidR="005379D4" w:rsidRPr="00317787" w:rsidRDefault="005379D4" w:rsidP="005379D4">
            <w:pPr>
              <w:pStyle w:val="Lijstalinea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proofErr w:type="spellStart"/>
            <w:r w:rsidRPr="00317787">
              <w:rPr>
                <w:b/>
                <w:bCs/>
                <w:sz w:val="24"/>
                <w:szCs w:val="24"/>
              </w:rPr>
              <w:t>Contributie</w:t>
            </w:r>
            <w:proofErr w:type="spellEnd"/>
            <w:r w:rsidRPr="0031778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7787">
              <w:rPr>
                <w:b/>
                <w:bCs/>
                <w:sz w:val="24"/>
                <w:szCs w:val="24"/>
              </w:rPr>
              <w:t>voldaan</w:t>
            </w:r>
            <w:proofErr w:type="spellEnd"/>
          </w:p>
          <w:p w14:paraId="713CEF5B" w14:textId="77777777" w:rsidR="005379D4" w:rsidRPr="00317787" w:rsidRDefault="005379D4" w:rsidP="005379D4">
            <w:pPr>
              <w:pStyle w:val="Lijstalinea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proofErr w:type="spellStart"/>
            <w:r w:rsidRPr="00317787">
              <w:rPr>
                <w:b/>
                <w:bCs/>
                <w:sz w:val="24"/>
                <w:szCs w:val="24"/>
              </w:rPr>
              <w:t>Spullen</w:t>
            </w:r>
            <w:proofErr w:type="spellEnd"/>
            <w:r w:rsidRPr="00317787">
              <w:rPr>
                <w:b/>
                <w:bCs/>
                <w:sz w:val="24"/>
                <w:szCs w:val="24"/>
              </w:rPr>
              <w:t xml:space="preserve"> van de club </w:t>
            </w:r>
            <w:proofErr w:type="spellStart"/>
            <w:r w:rsidRPr="00317787">
              <w:rPr>
                <w:b/>
                <w:bCs/>
                <w:sz w:val="24"/>
                <w:szCs w:val="24"/>
              </w:rPr>
              <w:t>ingeleverd</w:t>
            </w:r>
            <w:proofErr w:type="spellEnd"/>
          </w:p>
          <w:p w14:paraId="1A0DAA75" w14:textId="77777777" w:rsidR="005379D4" w:rsidRDefault="005379D4" w:rsidP="005379D4">
            <w:pPr>
              <w:pStyle w:val="Lijstalinea"/>
            </w:pPr>
          </w:p>
          <w:p w14:paraId="3F92F892" w14:textId="407ED445" w:rsidR="005379D4" w:rsidRDefault="005379D4" w:rsidP="005379D4">
            <w:pPr>
              <w:pStyle w:val="Lijstalinea"/>
            </w:pPr>
            <w:proofErr w:type="spellStart"/>
            <w:r>
              <w:t>Indien</w:t>
            </w:r>
            <w:proofErr w:type="spellEnd"/>
            <w:r>
              <w:t xml:space="preserve"> </w:t>
            </w:r>
            <w:proofErr w:type="spellStart"/>
            <w:r>
              <w:t>niet</w:t>
            </w:r>
            <w:proofErr w:type="spellEnd"/>
            <w:r>
              <w:t xml:space="preserve"> </w:t>
            </w:r>
            <w:proofErr w:type="spellStart"/>
            <w:r w:rsidR="00317787">
              <w:t>voldaan</w:t>
            </w:r>
            <w:proofErr w:type="spellEnd"/>
            <w:r w:rsidR="00317787">
              <w:t xml:space="preserve"> is </w:t>
            </w:r>
            <w:proofErr w:type="spellStart"/>
            <w:r w:rsidR="00317787">
              <w:t>aan</w:t>
            </w:r>
            <w:proofErr w:type="spellEnd"/>
            <w:r w:rsidR="00317787">
              <w:t xml:space="preserve"> </w:t>
            </w:r>
            <w:proofErr w:type="spellStart"/>
            <w:r w:rsidR="00317787">
              <w:t>bovengenoemde</w:t>
            </w:r>
            <w:proofErr w:type="spellEnd"/>
            <w:r w:rsidR="00317787">
              <w:t xml:space="preserve"> </w:t>
            </w:r>
            <w:proofErr w:type="spellStart"/>
            <w:r w:rsidR="00317787">
              <w:t>punten</w:t>
            </w:r>
            <w:proofErr w:type="spellEnd"/>
            <w:r w:rsidR="00317787">
              <w:t xml:space="preserve">, </w:t>
            </w:r>
            <w:proofErr w:type="spellStart"/>
            <w:r w:rsidR="00317787">
              <w:t>zal</w:t>
            </w:r>
            <w:proofErr w:type="spellEnd"/>
            <w:r w:rsidR="00317787">
              <w:t xml:space="preserve"> er </w:t>
            </w:r>
            <w:proofErr w:type="spellStart"/>
            <w:r w:rsidR="00317787">
              <w:t>geen</w:t>
            </w:r>
            <w:proofErr w:type="spellEnd"/>
            <w:r w:rsidR="00317787">
              <w:t xml:space="preserve"> </w:t>
            </w:r>
            <w:proofErr w:type="spellStart"/>
            <w:r w:rsidR="00317787">
              <w:t>overschrijving</w:t>
            </w:r>
            <w:proofErr w:type="spellEnd"/>
            <w:r w:rsidR="00317787">
              <w:t xml:space="preserve"> </w:t>
            </w:r>
            <w:proofErr w:type="spellStart"/>
            <w:r w:rsidR="00317787">
              <w:t>naar</w:t>
            </w:r>
            <w:proofErr w:type="spellEnd"/>
            <w:r w:rsidR="00317787">
              <w:t xml:space="preserve"> </w:t>
            </w:r>
            <w:proofErr w:type="spellStart"/>
            <w:r w:rsidR="00317787">
              <w:t>een</w:t>
            </w:r>
            <w:proofErr w:type="spellEnd"/>
            <w:r w:rsidR="00317787">
              <w:t xml:space="preserve"> </w:t>
            </w:r>
            <w:proofErr w:type="spellStart"/>
            <w:r w:rsidR="00317787">
              <w:t>andere</w:t>
            </w:r>
            <w:proofErr w:type="spellEnd"/>
            <w:r w:rsidR="00317787">
              <w:t xml:space="preserve"> </w:t>
            </w:r>
            <w:proofErr w:type="spellStart"/>
            <w:r w:rsidR="00317787">
              <w:t>vereniging</w:t>
            </w:r>
            <w:proofErr w:type="spellEnd"/>
            <w:r w:rsidR="00317787">
              <w:t>.</w:t>
            </w:r>
          </w:p>
        </w:tc>
        <w:tc>
          <w:tcPr>
            <w:tcW w:w="4320" w:type="dxa"/>
          </w:tcPr>
          <w:p w14:paraId="4523FF00" w14:textId="77777777" w:rsidR="004F6085" w:rsidRDefault="005379D4">
            <w:r>
              <w:t>JA / NEE</w:t>
            </w:r>
          </w:p>
          <w:p w14:paraId="0456C5EB" w14:textId="220638FD" w:rsidR="005379D4" w:rsidRDefault="005379D4">
            <w:r>
              <w:t>........................................</w:t>
            </w:r>
          </w:p>
        </w:tc>
      </w:tr>
    </w:tbl>
    <w:p w14:paraId="0CF9AD74" w14:textId="0802B1E4" w:rsidR="004F6085" w:rsidRPr="005379D4" w:rsidRDefault="005379D4">
      <w:pPr>
        <w:pStyle w:val="Kop2"/>
        <w:rPr>
          <w:color w:val="000000" w:themeColor="text1"/>
        </w:rPr>
      </w:pPr>
      <w:r>
        <w:rPr>
          <w:color w:val="000000" w:themeColor="text1"/>
        </w:rPr>
        <w:t>4</w:t>
      </w:r>
      <w:r w:rsidR="00000000" w:rsidRPr="005379D4">
        <w:rPr>
          <w:color w:val="000000" w:themeColor="text1"/>
        </w:rPr>
        <w:t>. Verklaring &amp; Ondertekening</w:t>
      </w:r>
    </w:p>
    <w:p w14:paraId="617FEEEA" w14:textId="77777777" w:rsidR="004F6085" w:rsidRDefault="00000000">
      <w:r>
        <w:t>Ondergetekende verklaart dit formulier volledig en naar waarheid te hebben ingevuld.</w:t>
      </w:r>
    </w:p>
    <w:p w14:paraId="03FD748F" w14:textId="3DDA0FB9" w:rsidR="004F6085" w:rsidRDefault="00000000">
      <w:r>
        <w:t xml:space="preserve">Datum: </w:t>
      </w:r>
      <w:r w:rsidR="00317787">
        <w:tab/>
      </w:r>
      <w:r w:rsidR="00317787">
        <w:tab/>
      </w:r>
      <w:r>
        <w:t>............................</w:t>
      </w:r>
    </w:p>
    <w:p w14:paraId="2D6D347E" w14:textId="3C5152C2" w:rsidR="004F6085" w:rsidRDefault="00000000">
      <w:r>
        <w:t xml:space="preserve">Handtekening: </w:t>
      </w:r>
      <w:r w:rsidR="00317787">
        <w:tab/>
      </w:r>
      <w:r w:rsidR="00317787">
        <w:tab/>
      </w:r>
      <w:r>
        <w:t>............................</w:t>
      </w:r>
    </w:p>
    <w:p w14:paraId="50A352DA" w14:textId="77777777" w:rsidR="00960801" w:rsidRDefault="00960801"/>
    <w:p w14:paraId="35BDD483" w14:textId="659254C4" w:rsidR="00960801" w:rsidRPr="00FC2657" w:rsidRDefault="00960801" w:rsidP="00FC2657">
      <w:pPr>
        <w:jc w:val="center"/>
        <w:rPr>
          <w:b/>
          <w:bCs/>
          <w:i/>
          <w:iCs/>
          <w:sz w:val="24"/>
          <w:szCs w:val="24"/>
        </w:rPr>
      </w:pPr>
      <w:proofErr w:type="spellStart"/>
      <w:r w:rsidRPr="00FC2657">
        <w:rPr>
          <w:b/>
          <w:bCs/>
          <w:i/>
          <w:iCs/>
          <w:sz w:val="24"/>
          <w:szCs w:val="24"/>
        </w:rPr>
        <w:t>Formulier</w:t>
      </w:r>
      <w:proofErr w:type="spellEnd"/>
      <w:r w:rsidRPr="00FC265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FC2657">
        <w:rPr>
          <w:b/>
          <w:bCs/>
          <w:i/>
          <w:iCs/>
          <w:sz w:val="24"/>
          <w:szCs w:val="24"/>
        </w:rPr>
        <w:t>ondertekend</w:t>
      </w:r>
      <w:proofErr w:type="spellEnd"/>
      <w:r w:rsidRPr="00FC265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FC2657">
        <w:rPr>
          <w:b/>
          <w:bCs/>
          <w:i/>
          <w:iCs/>
          <w:sz w:val="24"/>
          <w:szCs w:val="24"/>
        </w:rPr>
        <w:t>opsturen</w:t>
      </w:r>
      <w:proofErr w:type="spellEnd"/>
      <w:r w:rsidRPr="00FC265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FC2657">
        <w:rPr>
          <w:b/>
          <w:bCs/>
          <w:i/>
          <w:iCs/>
          <w:sz w:val="24"/>
          <w:szCs w:val="24"/>
        </w:rPr>
        <w:t>naar</w:t>
      </w:r>
      <w:proofErr w:type="spellEnd"/>
      <w:r w:rsidRPr="00FC2657">
        <w:rPr>
          <w:b/>
          <w:bCs/>
          <w:i/>
          <w:iCs/>
          <w:sz w:val="24"/>
          <w:szCs w:val="24"/>
        </w:rPr>
        <w:t xml:space="preserve"> </w:t>
      </w:r>
      <w:hyperlink r:id="rId9" w:history="1">
        <w:r w:rsidRPr="00FC2657">
          <w:rPr>
            <w:rStyle w:val="Hyperlink"/>
            <w:b/>
            <w:bCs/>
            <w:i/>
            <w:iCs/>
            <w:sz w:val="24"/>
            <w:szCs w:val="24"/>
          </w:rPr>
          <w:t>sprangersbart@yahoo.com</w:t>
        </w:r>
      </w:hyperlink>
      <w:r w:rsidRPr="00FC2657">
        <w:rPr>
          <w:b/>
          <w:bCs/>
          <w:i/>
          <w:iCs/>
          <w:sz w:val="24"/>
          <w:szCs w:val="24"/>
        </w:rPr>
        <w:t xml:space="preserve"> of </w:t>
      </w:r>
      <w:proofErr w:type="spellStart"/>
      <w:r w:rsidRPr="00FC2657">
        <w:rPr>
          <w:b/>
          <w:bCs/>
          <w:i/>
          <w:iCs/>
          <w:sz w:val="24"/>
          <w:szCs w:val="24"/>
        </w:rPr>
        <w:t>inleveren</w:t>
      </w:r>
      <w:proofErr w:type="spellEnd"/>
      <w:r w:rsidRPr="00FC2657">
        <w:rPr>
          <w:b/>
          <w:bCs/>
          <w:i/>
          <w:iCs/>
          <w:sz w:val="24"/>
          <w:szCs w:val="24"/>
        </w:rPr>
        <w:t xml:space="preserve"> op </w:t>
      </w:r>
      <w:proofErr w:type="spellStart"/>
      <w:r w:rsidRPr="00FC2657">
        <w:rPr>
          <w:b/>
          <w:bCs/>
          <w:i/>
          <w:iCs/>
          <w:sz w:val="24"/>
          <w:szCs w:val="24"/>
        </w:rPr>
        <w:t>bovenstaand</w:t>
      </w:r>
      <w:proofErr w:type="spellEnd"/>
      <w:r w:rsidRPr="00FC2657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FC2657">
        <w:rPr>
          <w:b/>
          <w:bCs/>
          <w:i/>
          <w:iCs/>
          <w:sz w:val="24"/>
          <w:szCs w:val="24"/>
        </w:rPr>
        <w:t>adres</w:t>
      </w:r>
      <w:proofErr w:type="spellEnd"/>
      <w:r w:rsidRPr="00FC2657">
        <w:rPr>
          <w:b/>
          <w:bCs/>
          <w:i/>
          <w:iCs/>
          <w:sz w:val="24"/>
          <w:szCs w:val="24"/>
        </w:rPr>
        <w:t>.</w:t>
      </w:r>
    </w:p>
    <w:sectPr w:rsidR="00960801" w:rsidRPr="00FC2657" w:rsidSect="00034616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AE06" w14:textId="77777777" w:rsidR="00E3748B" w:rsidRDefault="00E3748B">
      <w:pPr>
        <w:spacing w:after="0" w:line="240" w:lineRule="auto"/>
      </w:pPr>
      <w:r>
        <w:separator/>
      </w:r>
    </w:p>
  </w:endnote>
  <w:endnote w:type="continuationSeparator" w:id="0">
    <w:p w14:paraId="4D4C7339" w14:textId="77777777" w:rsidR="00E3748B" w:rsidRDefault="00E3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521476524"/>
      <w:docPartObj>
        <w:docPartGallery w:val="Page Numbers (Bottom of Page)"/>
        <w:docPartUnique/>
      </w:docPartObj>
    </w:sdtPr>
    <w:sdtContent>
      <w:p w14:paraId="4DAB5187" w14:textId="480F8385" w:rsidR="00960801" w:rsidRDefault="00960801" w:rsidP="006C42F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46B94C27" w14:textId="77777777" w:rsidR="00960801" w:rsidRDefault="00960801" w:rsidP="0096080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849327912"/>
      <w:docPartObj>
        <w:docPartGallery w:val="Page Numbers (Bottom of Page)"/>
        <w:docPartUnique/>
      </w:docPartObj>
    </w:sdtPr>
    <w:sdtContent>
      <w:p w14:paraId="5BFCC295" w14:textId="453DEC21" w:rsidR="00960801" w:rsidRDefault="00960801" w:rsidP="006C42F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5231CFC6" w14:textId="77777777" w:rsidR="00960801" w:rsidRDefault="00960801" w:rsidP="00960801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399F" w14:textId="77777777" w:rsidR="00E3748B" w:rsidRDefault="00E3748B">
      <w:pPr>
        <w:spacing w:after="0" w:line="240" w:lineRule="auto"/>
      </w:pPr>
      <w:r>
        <w:separator/>
      </w:r>
    </w:p>
  </w:footnote>
  <w:footnote w:type="continuationSeparator" w:id="0">
    <w:p w14:paraId="396ADAC7" w14:textId="77777777" w:rsidR="00E3748B" w:rsidRDefault="00E3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1444" w14:textId="7A3FE258" w:rsidR="00960801" w:rsidRPr="00960801" w:rsidRDefault="00960801">
    <w:pPr>
      <w:pStyle w:val="Koptekst"/>
      <w:rPr>
        <w:i/>
        <w:iCs/>
        <w:sz w:val="18"/>
        <w:szCs w:val="18"/>
      </w:rPr>
    </w:pPr>
    <w:proofErr w:type="spellStart"/>
    <w:r w:rsidRPr="00960801">
      <w:rPr>
        <w:i/>
        <w:iCs/>
        <w:sz w:val="18"/>
        <w:szCs w:val="18"/>
      </w:rPr>
      <w:t>Ledenadministratie</w:t>
    </w:r>
    <w:proofErr w:type="spellEnd"/>
    <w:r w:rsidRPr="00960801">
      <w:rPr>
        <w:i/>
        <w:iCs/>
        <w:sz w:val="18"/>
        <w:szCs w:val="18"/>
      </w:rPr>
      <w:t>: Bart Sprangers</w:t>
    </w:r>
  </w:p>
  <w:p w14:paraId="6E1D722C" w14:textId="5ED585EC" w:rsidR="00960801" w:rsidRPr="00960801" w:rsidRDefault="00960801">
    <w:pPr>
      <w:pStyle w:val="Koptekst"/>
      <w:rPr>
        <w:i/>
        <w:iCs/>
        <w:sz w:val="18"/>
        <w:szCs w:val="18"/>
      </w:rPr>
    </w:pPr>
    <w:proofErr w:type="spellStart"/>
    <w:r w:rsidRPr="00960801">
      <w:rPr>
        <w:i/>
        <w:iCs/>
        <w:sz w:val="18"/>
        <w:szCs w:val="18"/>
      </w:rPr>
      <w:t>Philipsplein</w:t>
    </w:r>
    <w:proofErr w:type="spellEnd"/>
    <w:r w:rsidRPr="00960801">
      <w:rPr>
        <w:i/>
        <w:iCs/>
        <w:sz w:val="18"/>
        <w:szCs w:val="18"/>
      </w:rPr>
      <w:t xml:space="preserve"> 6, </w:t>
    </w:r>
  </w:p>
  <w:p w14:paraId="797BCBFE" w14:textId="0A45025D" w:rsidR="00960801" w:rsidRPr="00960801" w:rsidRDefault="00960801">
    <w:pPr>
      <w:pStyle w:val="Koptekst"/>
      <w:rPr>
        <w:i/>
        <w:iCs/>
        <w:sz w:val="18"/>
        <w:szCs w:val="18"/>
      </w:rPr>
    </w:pPr>
    <w:r w:rsidRPr="00960801">
      <w:rPr>
        <w:i/>
        <w:iCs/>
        <w:sz w:val="18"/>
        <w:szCs w:val="18"/>
      </w:rPr>
      <w:t>4553 AM, Philippine</w:t>
    </w:r>
  </w:p>
  <w:p w14:paraId="6BC660AB" w14:textId="5F7B9842" w:rsidR="00960801" w:rsidRPr="00960801" w:rsidRDefault="00960801">
    <w:pPr>
      <w:pStyle w:val="Koptekst"/>
      <w:rPr>
        <w:i/>
        <w:iCs/>
        <w:sz w:val="18"/>
        <w:szCs w:val="18"/>
      </w:rPr>
    </w:pPr>
    <w:r w:rsidRPr="00960801">
      <w:rPr>
        <w:i/>
        <w:iCs/>
        <w:sz w:val="18"/>
        <w:szCs w:val="18"/>
      </w:rPr>
      <w:t>06 36120387</w:t>
    </w:r>
  </w:p>
  <w:p w14:paraId="73C48D51" w14:textId="215B9EDA" w:rsidR="00960801" w:rsidRDefault="00960801">
    <w:pPr>
      <w:pStyle w:val="Koptekst"/>
    </w:pPr>
    <w:hyperlink r:id="rId1" w:history="1">
      <w:r w:rsidRPr="00960801">
        <w:rPr>
          <w:rStyle w:val="Hyperlink"/>
          <w:i/>
          <w:iCs/>
          <w:sz w:val="18"/>
          <w:szCs w:val="18"/>
        </w:rPr>
        <w:t>sprangersbart@yahoo.com</w:t>
      </w:r>
    </w:hyperlink>
    <w:r>
      <w:tab/>
    </w:r>
  </w:p>
  <w:p w14:paraId="1C293B2E" w14:textId="77777777" w:rsidR="00960801" w:rsidRDefault="0096080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ED6A4E"/>
    <w:multiLevelType w:val="hybridMultilevel"/>
    <w:tmpl w:val="C4741C66"/>
    <w:lvl w:ilvl="0" w:tplc="6BC495F0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132731">
    <w:abstractNumId w:val="8"/>
  </w:num>
  <w:num w:numId="2" w16cid:durableId="1479612302">
    <w:abstractNumId w:val="6"/>
  </w:num>
  <w:num w:numId="3" w16cid:durableId="1196771723">
    <w:abstractNumId w:val="5"/>
  </w:num>
  <w:num w:numId="4" w16cid:durableId="487214908">
    <w:abstractNumId w:val="4"/>
  </w:num>
  <w:num w:numId="5" w16cid:durableId="534469407">
    <w:abstractNumId w:val="7"/>
  </w:num>
  <w:num w:numId="6" w16cid:durableId="349063295">
    <w:abstractNumId w:val="3"/>
  </w:num>
  <w:num w:numId="7" w16cid:durableId="1633903006">
    <w:abstractNumId w:val="2"/>
  </w:num>
  <w:num w:numId="8" w16cid:durableId="2113822195">
    <w:abstractNumId w:val="1"/>
  </w:num>
  <w:num w:numId="9" w16cid:durableId="561211712">
    <w:abstractNumId w:val="0"/>
  </w:num>
  <w:num w:numId="10" w16cid:durableId="1506508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7787"/>
    <w:rsid w:val="00326F90"/>
    <w:rsid w:val="004E6DF3"/>
    <w:rsid w:val="004F6085"/>
    <w:rsid w:val="005379D4"/>
    <w:rsid w:val="008831D2"/>
    <w:rsid w:val="008C3189"/>
    <w:rsid w:val="008E4947"/>
    <w:rsid w:val="00960801"/>
    <w:rsid w:val="00AA1D8D"/>
    <w:rsid w:val="00B47730"/>
    <w:rsid w:val="00CB0664"/>
    <w:rsid w:val="00CC34AC"/>
    <w:rsid w:val="00E3748B"/>
    <w:rsid w:val="00F56AAB"/>
    <w:rsid w:val="00FC26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57C2AE"/>
  <w14:defaultImageDpi w14:val="300"/>
  <w15:docId w15:val="{4B6FF274-5247-8548-87AD-74BC74DF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96080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0801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960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rangersbart@yaho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rangersbar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Bart Sprangers</cp:lastModifiedBy>
  <cp:revision>2</cp:revision>
  <dcterms:created xsi:type="dcterms:W3CDTF">2025-09-15T17:58:00Z</dcterms:created>
  <dcterms:modified xsi:type="dcterms:W3CDTF">2025-09-15T17:58:00Z</dcterms:modified>
  <cp:category/>
</cp:coreProperties>
</file>